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超越学习型组织  通过领先的人力资源管理实践创造一种崇尚持续成长和发展的文化</w:t>
      </w:r>
    </w:p>
    <w:p>
      <w:r>
        <w:rPr>
          <w:rFonts w:ascii="宋体" w:hAnsi="宋体" w:eastAsia="宋体"/>
          <w:sz w:val="24"/>
        </w:rPr>
        <w:t>（美）杰瑞·W.吉利（Jerry W. Gilley），（美）安·梅坎尼克（Ann Maycunich）著；佟博等译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超越学习型组织  通过领先的人力资源管理实践创造一种崇尚持续成长和发展的文化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（美）杰瑞·W.吉利（Jerry W. Gilley），（美）安·梅坎尼克（Ann Maycunich）著；佟博等译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本书出售、求购地址：https://www.jiaokey.com/book/detail/11076252.html</w:t>
      </w:r>
    </w:p>
    <w:p>
      <w:r>
        <w:t>更多相关图书推荐：https://www.jiaokey.com</w:t>
      </w:r>
    </w:p>
    <w:p>
      <w:r>
        <w:t>（美）杰瑞·W.吉利（Jerry W. Gilley），（美）安·梅坎尼克（Ann Maycunich）著；佟博等译 其他作品：https://www.jiaokey.com/tag/（美）杰瑞·W.吉利（Jerry W. Gilley），（美）安·梅坎尼克（Ann Maycunich）著；佟博等译.html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关键词搜索：https://www.jiaokey.com/tag/超越学习型组织  通过领先的人力资源管理实践创造一种崇尚持续成长和发展的文化.html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