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英语发音肌肉训练  教你一口地道的英语  实践篇</w:t>
      </w:r>
    </w:p>
    <w:p>
      <w:r>
        <w:rPr>
          <w:rFonts w:ascii="宋体" w:hAnsi="宋体" w:eastAsia="宋体"/>
          <w:sz w:val="24"/>
        </w:rPr>
        <w:t>（美）史蒂夫·沃克（ Steve Walker）著；朱叶译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英语发音肌肉训练  教你一口地道的英语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（美）史蒂夫·沃克（ Steve Walker）著；朱叶译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本书出售、求购地址：https://www.jiaokey.com/book/detail/11076238.html</w:t>
      </w:r>
    </w:p>
    <w:p>
      <w:r>
        <w:t>更多相关图书推荐：https://www.jiaokey.com</w:t>
      </w:r>
    </w:p>
    <w:p>
      <w:r>
        <w:t>（美）史蒂夫·沃克（ Steve Walker）著；朱叶译 其他作品：https://www.jiaokey.com/tag/（美）史蒂夫·沃克（ Steve Walker）著；朱叶译.html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关键词搜索：https://www.jiaokey.com/tag/英语发音肌肉训练  教你一口地道的英语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