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  组织与人事  上</w:t>
      </w:r>
    </w:p>
    <w:p>
      <w:r>
        <w:t>作者：甘华鸣主编</w:t>
      </w:r>
    </w:p>
    <w:p>
      <w:r>
        <w:t>出版社：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人力资源  组织与人事  上 评论地址：https://www.jiaokey.com/book/detail/11076229.html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