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运用财务报表进行商务分析和评估  教材与案例  英文版</w:t>
      </w:r>
    </w:p>
    <w:p>
      <w:r>
        <w:rPr>
          <w:rFonts w:ascii="宋体" w:hAnsi="宋体" w:eastAsia="宋体"/>
          <w:sz w:val="24"/>
        </w:rPr>
        <w:t>（美）克里舍·G.佩普（Krishna G.Palepu）等著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运用财务报表进行商务分析和评估  教材与案例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（美）克里舍·G.佩普（Krishna G.Palepu）等著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本书出售、求购地址：https://www.jiaokey.com/book/detail/11076214.html</w:t>
      </w:r>
    </w:p>
    <w:p>
      <w:r>
        <w:t>更多相关图书推荐：https://www.jiaokey.com</w:t>
      </w:r>
    </w:p>
    <w:p>
      <w:r>
        <w:t>（美）克里舍·G.佩普（Krishna G.Palepu）等著 其他作品：https://www.jiaokey.com/tag/（美）克里舍·G.佩普（Krishna G.Palepu）等著.html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关键词搜索：https://www.jiaokey.com/tag/运用财务报表进行商务分析和评估  教材与案例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