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政府管理贸易的法律与制度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政府管理贸易的法律与制度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本书出售、求购地址：https://www.jiaokey.com/book/detail/11076160.html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关键词搜索：https://www.jiaokey.com/tag/国际贸易法  政府管理贸易的法律与制度.html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