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倾销：国际贸易中的一个问题</w:t>
      </w:r>
    </w:p>
    <w:p>
      <w:r>
        <w:rPr>
          <w:rFonts w:ascii="宋体" w:hAnsi="宋体" w:eastAsia="宋体"/>
          <w:sz w:val="24"/>
        </w:rPr>
        <w:t>（美）雅各布·瓦伊纳（Jacob Viner）著；沈瑶译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倾销：国际贸易中的一个问题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（美）雅各布·瓦伊纳（Jacob Viner）著；沈瑶译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本书出售、求购地址：https://www.jiaokey.com/book/detail/11076129.html</w:t>
      </w:r>
    </w:p>
    <w:p>
      <w:r>
        <w:t>更多相关图书推荐：https://www.jiaokey.com</w:t>
      </w:r>
    </w:p>
    <w:p>
      <w:r>
        <w:t>（美）雅各布·瓦伊纳（Jacob Viner）著；沈瑶译 其他作品：https://www.jiaokey.com/tag/（美）雅各布·瓦伊纳（Jacob Viner）著；沈瑶译.html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关键词搜索：https://www.jiaokey.com/tag/倾销：国际贸易中的一个问题.html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