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外资国民待遇导论</w:t>
      </w:r>
    </w:p>
    <w:p>
      <w:r>
        <w:rPr>
          <w:rFonts w:ascii="宋体" w:hAnsi="宋体" w:eastAsia="宋体"/>
          <w:sz w:val="24"/>
        </w:rPr>
        <w:t>朱延福著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6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外资国民待遇导论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外国投资(学科: 国民待遇 学科: 研究 地点: 中国) 外国投资 国民待遇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本书出售、求购地址：https://www.jiaokey.com/book/detail/11076106.html</w:t>
      </w:r>
    </w:p>
    <w:p>
      <w:r>
        <w:t>更多相关图书推荐：https://www.jiaokey.com</w:t>
      </w:r>
    </w:p>
    <w:p>
      <w:r>
        <w:t>朱延福著 其他作品：https://www.jiaokey.com/tag/朱延福著.html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关键词搜索：https://www.jiaokey.com/tag/外国投资(学科: 国民待遇 学科: 研究 地点: 中国) 外国投资 国民待遇.html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