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第四次大觉醒及平等主义的未来</w:t>
      </w:r>
    </w:p>
    <w:p>
      <w:r>
        <w:rPr>
          <w:rFonts w:ascii="宋体" w:hAnsi="宋体" w:eastAsia="宋体"/>
          <w:sz w:val="24"/>
        </w:rPr>
        <w:t>（美）罗伯特·威廉·福格尔（Robert William Fogel）著；王中华，刘红译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第四次大觉醒及平等主义的未来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（美）罗伯特·威廉·福格尔（Robert William Fogel）著；王中华，刘红译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本书出售、求购地址：https://www.jiaokey.com/book/detail/11076076.html</w:t>
      </w:r>
    </w:p>
    <w:p>
      <w:r>
        <w:t>更多相关图书推荐：https://www.jiaokey.com</w:t>
      </w:r>
    </w:p>
    <w:p>
      <w:r>
        <w:t>（美）罗伯特·威廉·福格尔（Robert William Fogel）著；王中华，刘红译 其他作品：https://www.jiaokey.com/tag/（美）罗伯特·威廉·福格尔（Robert William Fogel）著；王中华，刘红译.html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关键词搜索：https://www.jiaokey.com/tag/第四次大觉醒及平等主义的未来.html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