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书名：计算机网页制作与设计应用教程</w:t>
      </w:r>
    </w:p>
    <w:p>
      <w:r>
        <w:t>作者：孙江宏等编；本书编写组组编</w:t>
      </w:r>
    </w:p>
    <w:p>
      <w:r>
        <w:t>出版社：北京：北京工业大学出版社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计算机网页制作与设计应用教程 评论地址：https://www.jiaokey.com/book/detail/11075798.html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