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基于8088的IBMPC微型计算机扩展指南  如何把旧式PC机改装成功能强大的个人计算机</w:t>
      </w:r>
    </w:p>
    <w:p>
      <w:r>
        <w:rPr>
          <w:rFonts w:ascii="宋体" w:hAnsi="宋体" w:eastAsia="宋体"/>
          <w:sz w:val="24"/>
        </w:rPr>
        <w:t>唐培顺等编译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基于8088的IBMPC微型计算机扩展指南  如何把旧式PC机改装成功能强大的个人计算机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本书出售、求购地址：https://www.jiaokey.com/book/detail/11075784.html</w:t>
      </w:r>
    </w:p>
    <w:p>
      <w:r>
        <w:t>更多相关图书推荐：https://www.jiaokey.com</w:t>
      </w:r>
    </w:p>
    <w:p>
      <w:r>
        <w:t>唐培顺等编译 其他作品：https://www.jiaokey.com/tag/唐培顺等编译.html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关键词搜索：https://www.jiaokey.com/tag/基于8088的IBMPC微型计算机扩展指南  如何把旧式PC机改装成功能强大的个人计算机.html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