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max应用基础</w:t>
      </w:r>
    </w:p>
    <w:p>
      <w:r>
        <w:t>作者：于晶，熊飞丽编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3ds max应用基础 评论地址：https://www.jiaokey.com/book/detail/11075774.html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