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XML实用开发技术</w:t>
      </w:r>
    </w:p>
    <w:p>
      <w:r>
        <w:rPr>
          <w:rFonts w:ascii="宋体" w:hAnsi="宋体" w:eastAsia="宋体"/>
          <w:sz w:val="24"/>
        </w:rPr>
        <w:t>（英）Ian Tindale，（英）Paul Macdonald等著；赖建荣，李思伟等译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XML实用开发技术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（英）Ian Tindale，（英）Paul Macdonald等著；赖建荣，李思伟等译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本书出售、求购地址：https://www.jiaokey.com/book/detail/11075761.html</w:t>
      </w:r>
    </w:p>
    <w:p>
      <w:r>
        <w:t>更多相关图书推荐：https://www.jiaokey.com</w:t>
      </w:r>
    </w:p>
    <w:p>
      <w:r>
        <w:t>（英）Ian Tindale，（英）Paul Macdonald等著；赖建荣，李思伟等译 其他作品：https://www.jiaokey.com/tag/（英）Ian Tindale，（英）Paul Macdonald等著；赖建荣，李思伟等译.html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XML实用开发技术.html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