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ONE体系结构指南</w:t>
      </w:r>
    </w:p>
    <w:p>
      <w:r>
        <w:rPr>
          <w:rFonts w:ascii="宋体" w:hAnsi="宋体" w:eastAsia="宋体"/>
          <w:sz w:val="24"/>
        </w:rPr>
        <w:t>（美）Sun Microsystems，Inc著；王永茂译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ONE体系结构指南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（美）Sun Microsystems，Inc著；王永茂译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本书出售、求购地址：https://www.jiaokey.com/book/detail/11075742.html</w:t>
      </w:r>
    </w:p>
    <w:p>
      <w:r>
        <w:t>更多相关图书推荐：https://www.jiaokey.com</w:t>
      </w:r>
    </w:p>
    <w:p>
      <w:r>
        <w:t>（美）Sun Microsystems，Inc著；王永茂译 其他作品：https://www.jiaokey.com/tag/（美）Sun Microsystems，Inc著；王永茂译.html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关键词搜索：https://www.jiaokey.com/tag/Sun ONE体系结构指南.html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