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事务处理专家系统及开发工具GURU</w:t>
      </w:r>
    </w:p>
    <w:p>
      <w:r>
        <w:rPr>
          <w:rFonts w:ascii="宋体" w:hAnsi="宋体" w:eastAsia="宋体"/>
          <w:sz w:val="24"/>
        </w:rPr>
        <w:t>刘椿年译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事务处理专家系统及开发工具GURU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刘椿年译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本书出售、求购地址：https://www.jiaokey.com/book/detail/11075721.html</w:t>
      </w:r>
    </w:p>
    <w:p>
      <w:r>
        <w:t>更多相关图书推荐：https://www.jiaokey.com</w:t>
      </w:r>
    </w:p>
    <w:p>
      <w:r>
        <w:t>刘椿年译 其他作品：https://www.jiaokey.com/tag/刘椿年译.html</w:t>
      </w:r>
    </w:p>
    <w:p>
      <w:r>
        <w:t>科海培训中心 出版图书：https://www.jiaokey.com/tag/科海培训中心.html</w:t>
      </w:r>
    </w:p>
    <w:p>
      <w:r>
        <w:t>关键词搜索：https://www.jiaokey.com/tag/事务处理专家系统及开发工具GURU.html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