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书名：CAD/CAM基础及其应用</w:t>
      </w:r>
    </w:p>
    <w:p>
      <w:r>
        <w:t>作者：中国科学院希望电脑技术公司编</w:t>
      </w:r>
    </w:p>
    <w:p>
      <w:r>
        <w:t>出版社：中国科学院希望高级电脑技术公司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CAD/CAM基础及其应用 评论地址：https://www.jiaokey.com/book/detail/11075685.html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