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7.0完全解析与实例教程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7.0完全解析与实例教程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本书出售、求购地址：https://www.jiaokey.com/book/detail/11075681.html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7.0完全解析与实例教程.html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