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中西文兼INFORMIX数据库管理系统实用参考</w:t>
      </w:r>
    </w:p>
    <w:p>
      <w:r>
        <w:rPr>
          <w:rFonts w:ascii="宋体" w:hAnsi="宋体" w:eastAsia="宋体"/>
          <w:sz w:val="24"/>
        </w:rPr>
        <w:t>黎连业等编著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中西文兼INFORMIX数据库管理系统实用参考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本书出售、求购地址：https://www.jiaokey.com/book/detail/11075677.html</w:t>
      </w:r>
    </w:p>
    <w:p>
      <w:r>
        <w:t>更多相关图书推荐：https://www.jiaokey.com</w:t>
      </w:r>
    </w:p>
    <w:p>
      <w:r>
        <w:t>黎连业等编著 其他作品：https://www.jiaokey.com/tag/黎连业等编著.html</w:t>
      </w:r>
    </w:p>
    <w:p>
      <w:r>
        <w:t>科海培训中心 出版图书：https://www.jiaokey.com/tag/科海培训中心.html</w:t>
      </w:r>
    </w:p>
    <w:p>
      <w:r>
        <w:t>关键词搜索：https://www.jiaokey.com/tag/中西文兼INFORMIX数据库管理系统实用参考.html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