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网页设计人员电脑课堂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网页设计人员电脑课堂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本书出售、求购地址：https://www.jiaokey.com/book/detail/11075647.html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关键词搜索：https://www.jiaokey.com/tag/网页设计人员电脑课堂.html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