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任我虚拟 Cult3D/Ulead Cool 360/Viewpoint/ShockWave 3D精美网页设计与产品全景演示</w:t>
      </w:r>
    </w:p>
    <w:p>
      <w:r>
        <w:rPr>
          <w:rFonts w:ascii="宋体" w:hAnsi="宋体" w:eastAsia="宋体"/>
          <w:sz w:val="24"/>
        </w:rPr>
        <w:t>吕永杰，张芸等编写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任我虚拟 Cult3D/Ulead Cool 360/Viewpoint/ShockWave 3D精美网页设计与产品全景演示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吕永杰，张芸等编写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本书出售、求购地址：https://www.jiaokey.com/book/detail/11075643.html</w:t>
      </w:r>
    </w:p>
    <w:p>
      <w:r>
        <w:t>更多相关图书推荐：https://www.jiaokey.com</w:t>
      </w:r>
    </w:p>
    <w:p>
      <w:r>
        <w:t>吕永杰，张芸等编写 其他作品：https://www.jiaokey.com/tag/吕永杰，张芸等编写.html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关键词搜索：https://www.jiaokey.com/tag/任我虚拟 Cult3D/Ulead Cool 360/Viewpoint/ShockWave 3D精美网页设计与产品全景演示.html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