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书名：Delpi6数据库深入编程技术</w:t>
      </w:r>
    </w:p>
    <w:p>
      <w:r>
        <w:t>作者：张龙卿著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Delpi6数据库深入编程技术 评论地址：https://www.jiaokey.com/book/detail/11075628.html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