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书名：焊接考试3300标准试题及解答</w:t>
      </w:r>
    </w:p>
    <w:p>
      <w:r>
        <w:t>作者：刘云龙编</w:t>
      </w:r>
    </w:p>
    <w:p>
      <w:r>
        <w:t>出版社：天津大学社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焊接考试3300标准试题及解答 评论地址：https://www.jiaokey.com/book/detail/11075581.html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