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第6分册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总页数：422</w:t>
      </w:r>
    </w:p>
    <w:p>
      <w:r>
        <w:t>更多请访问教客网: www.jiaokey.com</w:t>
      </w:r>
    </w:p>
    <w:p>
      <w:r>
        <w:t>自控系统成套设备选型样本  第6分册 评论地址：https://www.jiaokey.com/book/detail/11075553.html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