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有机涂料  科学和技术</w:t>
      </w:r>
    </w:p>
    <w:p>
      <w:r>
        <w:rPr>
          <w:rFonts w:ascii="宋体" w:hAnsi="宋体" w:eastAsia="宋体"/>
          <w:sz w:val="24"/>
        </w:rPr>
        <w:t>（美）Zeno W.威克斯（Zeno W.Wicks）等著；经桴良，姜英涛等译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有机涂料  科学和技术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（美）Zeno W.威克斯（Zeno W.Wicks）等著；经桴良，姜英涛等译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本书出售、求购地址：https://www.jiaokey.com/book/detail/11075536.html</w:t>
      </w:r>
    </w:p>
    <w:p>
      <w:r>
        <w:t>更多相关图书推荐：https://www.jiaokey.com</w:t>
      </w:r>
    </w:p>
    <w:p>
      <w:r>
        <w:t>（美）Zeno W.威克斯（Zeno W.Wicks）等著；经桴良，姜英涛等译 其他作品：https://www.jiaokey.com/tag/（美）Zeno W.威克斯（Zeno W.Wicks）等著；经桴良，姜英涛等译.html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关键词搜索：https://www.jiaokey.com/tag/有机涂料  科学和技术.html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