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国外化工生产安全技术手册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国外化工生产安全技术手册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本书出售、求购地址：https://www.jiaokey.com/book/detail/11075469.html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关键词搜索：https://www.jiaokey.com/tag/国外化工生产安全技术手册.html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