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书名：实验三管收音机</w:t>
      </w:r>
    </w:p>
    <w:p>
      <w:r>
        <w:t>作者：曹俊青编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总页数：80</w:t>
      </w:r>
    </w:p>
    <w:p>
      <w:r>
        <w:t>更多请访问教客网: www.jiaokey.com</w:t>
      </w:r>
    </w:p>
    <w:p>
      <w:r>
        <w:t>实验三管收音机 评论地址：https://www.jiaokey.com/book/detail/11075450.html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