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书名：中国特产的爬行动物</w:t>
      </w:r>
    </w:p>
    <w:p>
      <w:r>
        <w:t>作者：黄正一，宗愉，马积藩编著；宗志新，曹末元摄影</w:t>
      </w:r>
    </w:p>
    <w:p>
      <w:r>
        <w:t>出版社：上海：复旦大学出版社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中国特产的爬行动物 评论地址：https://www.jiaokey.com/book/detail/11075429.html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