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书名：塑料鞋及其成型加工  讨论稿  第2篇</w:t>
      </w:r>
    </w:p>
    <w:p>
      <w:r>
        <w:t>作者：轻工业部制鞋工业部科学研究所《塑料鞋及其成型加工》编写组</w:t>
      </w:r>
    </w:p>
    <w:p>
      <w:r>
        <w:t>出版社：</w:t>
      </w:r>
    </w:p>
    <w:p>
      <w:r>
        <w:t>出版日期：1979.07</w:t>
      </w:r>
    </w:p>
    <w:p>
      <w:r>
        <w:t>总页数：44</w:t>
      </w:r>
    </w:p>
    <w:p>
      <w:r>
        <w:t>更多请访问教客网: www.jiaokey.com</w:t>
      </w:r>
    </w:p>
    <w:p>
      <w:r>
        <w:t>塑料鞋及其成型加工  讨论稿  第2篇 评论地址：https://www.jiaokey.com/book/detail/11075403.html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