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书名：户外用电缆终端头  6-10千伏钢板制鼎足式方案</w:t>
      </w:r>
    </w:p>
    <w:p>
      <w:r>
        <w:t>作者：建筑工程部中南工业建筑设计院主编；建筑工程部建筑标准设计研究所</w:t>
      </w:r>
    </w:p>
    <w:p>
      <w:r>
        <w:t>出版社：建筑工程部建筑标准设计研究所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户外用电缆终端头  6-10千伏钢板制鼎足式方案 评论地址：https://www.jiaokey.com/book/detail/11075375.html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