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林产化学工业生产经验汇编   第三辑  树皮、树叶及果壳的利用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林产化学工业生产经验汇编   第三辑  树皮、树叶及果壳的利用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本书出售、求购地址：https://www.jiaokey.com/book/detail/11075370.html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中国林业出版社 出版图书：https://www.jiaokey.com/tag/中国林业出版社.html</w:t>
      </w:r>
    </w:p>
    <w:p>
      <w:r>
        <w:t>关键词搜索：https://www.jiaokey.com/tag/林产化学工业生产经验汇编   第三辑  树皮、树叶及果壳的利用.html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