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Eclipse MV系列机资料  AOS/VS BASIC用户手册</w:t>
      </w:r>
    </w:p>
    <w:p>
      <w:r>
        <w:rPr>
          <w:rFonts w:ascii="宋体" w:hAnsi="宋体" w:eastAsia="宋体"/>
          <w:sz w:val="24"/>
        </w:rPr>
        <w:t>赵家喜译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Eclipse MV系列机资料  AOS/VS BASIC用户手册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本书出售、求购地址：https://www.jiaokey.com/book/detail/11075315.html</w:t>
      </w:r>
    </w:p>
    <w:p>
      <w:r>
        <w:t>更多相关图书推荐：https://www.jiaokey.com</w:t>
      </w:r>
    </w:p>
    <w:p>
      <w:r>
        <w:t>赵家喜译 其他作品：https://www.jiaokey.com/tag/赵家喜译.html</w:t>
      </w:r>
    </w:p>
    <w:p>
      <w:r>
        <w:t>关键词搜索：https://www.jiaokey.com/tag/Eclipse MV系列机资料  AOS/VS BASIC用户手册.html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