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书名：类比计算机程式计划概论</w:t>
      </w:r>
    </w:p>
    <w:p>
      <w:r>
        <w:t>作者：芮莫（D.I. RUMMER）著；张去疑译</w:t>
      </w:r>
    </w:p>
    <w:p>
      <w:r>
        <w:t>出版社：正中书局</w:t>
      </w:r>
    </w:p>
    <w:p>
      <w:r>
        <w:t>出版日期：1972.11</w:t>
      </w:r>
    </w:p>
    <w:p>
      <w:r>
        <w:t>总页数：202</w:t>
      </w:r>
    </w:p>
    <w:p>
      <w:r>
        <w:t>更多请访问教客网: www.jiaokey.com</w:t>
      </w:r>
    </w:p>
    <w:p>
      <w:r>
        <w:t>类比计算机程式计划概论 评论地址：https://www.jiaokey.com/book/detail/11075304.html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