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书名：IBM1130电子计算机的复传程式</w:t>
      </w:r>
    </w:p>
    <w:p>
      <w:r>
        <w:t>作者：（美）杰米逊（Jamison，V.） 沈武等译</w:t>
      </w:r>
    </w:p>
    <w:p>
      <w:r>
        <w:t>出版社：幼狮文化事业公司</w:t>
      </w:r>
    </w:p>
    <w:p>
      <w:r>
        <w:t>出版日期：1972.08</w:t>
      </w:r>
    </w:p>
    <w:p>
      <w:r>
        <w:t>总页数：301</w:t>
      </w:r>
    </w:p>
    <w:p>
      <w:r>
        <w:t>更多请访问教客网: www.jiaokey.com</w:t>
      </w:r>
    </w:p>
    <w:p>
      <w:r>
        <w:t>IBM1130电子计算机的复传程式 评论地址：https://www.jiaokey.com/book/detail/11075301.html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