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书名：Apple小品第三集-128K RAM卡软、硬体专集</w:t>
      </w:r>
    </w:p>
    <w:p>
      <w:r>
        <w:t>作者：黄裕伟，陈美慧译</w:t>
      </w:r>
    </w:p>
    <w:p>
      <w:r>
        <w:t>出版社：儒林图书有限公司</w:t>
      </w:r>
    </w:p>
    <w:p>
      <w:r>
        <w:t>出版日期：1984.11</w:t>
      </w:r>
    </w:p>
    <w:p>
      <w:r>
        <w:t>总页数：168</w:t>
      </w:r>
    </w:p>
    <w:p>
      <w:r>
        <w:t>更多请访问教客网: www.jiaokey.com</w:t>
      </w:r>
    </w:p>
    <w:p>
      <w:r>
        <w:t>Apple小品第三集-128K RAM卡软、硬体专集 评论地址：https://www.jiaokey.com/book/detail/11075293.html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