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书名：VAX－11结构化汇编语言编程</w:t>
      </w:r>
    </w:p>
    <w:p>
      <w:r>
        <w:t>作者：（美）塞贝斯塔（sebesta，R.）著；陈哲庆，李玉兴译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总页数：276</w:t>
      </w:r>
    </w:p>
    <w:p>
      <w:r>
        <w:t>更多请访问教客网: www.jiaokey.com</w:t>
      </w:r>
    </w:p>
    <w:p>
      <w:r>
        <w:t>VAX－11结构化汇编语言编程 评论地址：https://www.jiaokey.com/book/detail/11075279.html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