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计算机在你的生活中</w:t>
      </w:r>
    </w:p>
    <w:p>
      <w:r>
        <w:rPr>
          <w:rFonts w:ascii="宋体" w:hAnsi="宋体" w:eastAsia="宋体"/>
          <w:sz w:val="24"/>
        </w:rPr>
        <w:t>（美）博格著；张晓丹，张永春译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计算机在你的生活中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（美）博格著；张晓丹，张永春译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本书出售、求购地址：https://www.jiaokey.com/book/detail/11075272.html</w:t>
      </w:r>
    </w:p>
    <w:p>
      <w:r>
        <w:t>更多相关图书推荐：https://www.jiaokey.com</w:t>
      </w:r>
    </w:p>
    <w:p>
      <w:r>
        <w:t>（美）博格著；张晓丹，张永春译 其他作品：https://www.jiaokey.com/tag/（美）博格著；张晓丹，张永春译.html</w:t>
      </w:r>
    </w:p>
    <w:p>
      <w:r>
        <w:t>工人出版社 出版图书：https://www.jiaokey.com/tag/工人出版社.html</w:t>
      </w:r>
    </w:p>
    <w:p>
      <w:r>
        <w:t>关键词搜索：https://www.jiaokey.com/tag/计算机在你的生活中.html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