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书名：程序设计指南</w:t>
      </w:r>
    </w:p>
    <w:p>
      <w:r>
        <w:t>作者：（美）M·鲍黑尔著；黄放放，瞿龙海译</w:t>
      </w:r>
    </w:p>
    <w:p>
      <w:r>
        <w:t>出版社：哈尔滨：黑龙江科学技术出版社</w:t>
      </w:r>
    </w:p>
    <w:p>
      <w:r>
        <w:t>出版日期：1986.04</w:t>
      </w:r>
    </w:p>
    <w:p>
      <w:r>
        <w:t>总页数：292</w:t>
      </w:r>
    </w:p>
    <w:p>
      <w:r>
        <w:t>更多请访问教客网: www.jiaokey.com</w:t>
      </w:r>
    </w:p>
    <w:p>
      <w:r>
        <w:t>程序设计指南 评论地址：https://www.jiaokey.com/book/detail/11075271.html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