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  360系统</w:t>
      </w:r>
    </w:p>
    <w:p>
      <w:r>
        <w:rPr>
          <w:rFonts w:ascii="宋体" w:hAnsi="宋体" w:eastAsia="宋体"/>
          <w:sz w:val="24"/>
        </w:rPr>
        <w:t>（美）弗劳利斯（I.flores）著；孙钟秀等译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  360系统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（美）弗劳利斯（I.flores）著；孙钟秀等译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本书出售、求购地址：https://www.jiaokey.com/book/detail/11075266.html</w:t>
      </w:r>
    </w:p>
    <w:p>
      <w:r>
        <w:t>更多相关图书推荐：https://www.jiaokey.com</w:t>
      </w:r>
    </w:p>
    <w:p>
      <w:r>
        <w:t>（美）弗劳利斯（I.flores）著；孙钟秀等译 其他作品：https://www.jiaokey.com/tag/（美）弗劳利斯（I.flores）著；孙钟秀等译.html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关键词搜索：https://www.jiaokey.com/tag/计算机程序设计  360系统.html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