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书名：计算机硬件基础  上</w:t>
      </w:r>
    </w:p>
    <w:p>
      <w:r>
        <w:t>作者：计算机应用软件人员水平考试应试指导联合会教材编写组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计算机硬件基础  上 评论地址：https://www.jiaokey.com/book/detail/11075248.html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