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书名：汉字dBASEⅢPLUS</w:t>
      </w:r>
    </w:p>
    <w:p>
      <w:r>
        <w:t>作者：郑茂松，吴忠明，余启晴等</w:t>
      </w:r>
    </w:p>
    <w:p>
      <w:r>
        <w:t>出版社：中国科学院计算机研究所新技术发展公司</w:t>
      </w:r>
    </w:p>
    <w:p>
      <w:r>
        <w:t>出版日期：1987.01</w:t>
      </w:r>
    </w:p>
    <w:p>
      <w:r>
        <w:t>总页数：504</w:t>
      </w:r>
    </w:p>
    <w:p>
      <w:r>
        <w:t>更多请访问教客网: www.jiaokey.com</w:t>
      </w:r>
    </w:p>
    <w:p>
      <w:r>
        <w:t>汉字dBASEⅢPLUS 评论地址：https://www.jiaokey.com/book/detail/11075238.html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