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书名：用于数据处理及模拟的小型计算机  上</w:t>
      </w:r>
    </w:p>
    <w:p>
      <w:r>
        <w:t>作者：（南）索乌切克·弗兰科（Branko Soucek）著；陈藻成译</w:t>
      </w:r>
    </w:p>
    <w:p>
      <w:r>
        <w:t>出版社：水利电力部南京自动化研究所</w:t>
      </w:r>
    </w:p>
    <w:p>
      <w:r>
        <w:t>出版日期：1978</w:t>
      </w:r>
    </w:p>
    <w:p>
      <w:r>
        <w:t>总页数：218</w:t>
      </w:r>
    </w:p>
    <w:p>
      <w:r>
        <w:t>更多请访问教客网: www.jiaokey.com</w:t>
      </w:r>
    </w:p>
    <w:p>
      <w:r>
        <w:t>用于数据处理及模拟的小型计算机  上 评论地址：https://www.jiaokey.com/book/detail/11075226.html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