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书名：TMS32010数字信号处理器软件和硬件开发技术</w:t>
      </w:r>
    </w:p>
    <w:p>
      <w:r>
        <w:t>作者：</w:t>
      </w:r>
    </w:p>
    <w:p>
      <w:r>
        <w:t>出版社：</w:t>
      </w:r>
    </w:p>
    <w:p>
      <w:r>
        <w:t>出版日期：1987.05</w:t>
      </w:r>
    </w:p>
    <w:p>
      <w:r>
        <w:t>总页数：642</w:t>
      </w:r>
    </w:p>
    <w:p>
      <w:r>
        <w:t>更多请访问教客网: www.jiaokey.com</w:t>
      </w:r>
    </w:p>
    <w:p>
      <w:r>
        <w:t>TMS32010数字信号处理器软件和硬件开发技术 评论地址：https://www.jiaokey.com/book/detail/11075219.html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