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书名：理论计算机科学  形式语义学引论</w:t>
      </w:r>
    </w:p>
    <w:p>
      <w:r>
        <w:t>作者：中国科学院计算技术研究所，周巢尘著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总页数：160</w:t>
      </w:r>
    </w:p>
    <w:p>
      <w:r>
        <w:t>更多请访问教客网: www.jiaokey.com</w:t>
      </w:r>
    </w:p>
    <w:p>
      <w:r>
        <w:t>理论计算机科学  形式语义学引论 评论地址：https://www.jiaokey.com/book/detail/11075185.html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