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苹果 Ⅱ PLUS微型计算机使用指南和程序设计</w:t>
      </w:r>
    </w:p>
    <w:p>
      <w:r>
        <w:t>作者：周迪勋，王运赣主编</w:t>
      </w:r>
    </w:p>
    <w:p>
      <w:r>
        <w:t>出版社：华中工学院出版社</w:t>
      </w:r>
    </w:p>
    <w:p>
      <w:r>
        <w:t>出版日期：1985.10</w:t>
      </w:r>
    </w:p>
    <w:p>
      <w:r>
        <w:t>总页数：322</w:t>
      </w:r>
    </w:p>
    <w:p>
      <w:r>
        <w:t>更多请访问教客网: www.jiaokey.com</w:t>
      </w:r>
    </w:p>
    <w:p>
      <w:r>
        <w:t>APPLE 苹果 Ⅱ PLUS微型计算机使用指南和程序设计 评论地址：https://www.jiaokey.com/book/detail/11075183.html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