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书名：CCITT第八次全会文件  红皮书  卷2  3  数字网络-传输系统和复用设备  建议G.700-G.956</w:t>
      </w:r>
    </w:p>
    <w:p>
      <w:r>
        <w:t>作者：徐占成，邬贺铨，高启祥等译</w:t>
      </w:r>
    </w:p>
    <w:p>
      <w:r>
        <w:t>出版社：北京：人民邮电出版社</w:t>
      </w:r>
    </w:p>
    <w:p>
      <w:r>
        <w:t>出版日期：1987.06</w:t>
      </w:r>
    </w:p>
    <w:p>
      <w:r>
        <w:t>总页数：387</w:t>
      </w:r>
    </w:p>
    <w:p>
      <w:r>
        <w:t>更多请访问教客网: www.jiaokey.com</w:t>
      </w:r>
    </w:p>
    <w:p>
      <w:r>
        <w:t>CCITT第八次全会文件  红皮书  卷2  3  数字网络-传输系统和复用设备  建议G.700-G.956 评论地址：https://www.jiaokey.com/book/detail/11075131.html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