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书名：铁道发电厂和变压器变电所</w:t>
      </w:r>
    </w:p>
    <w:p>
      <w:r>
        <w:t>作者：（苏）罗加利·列维茨基，М.В.，（苏）利亚布可夫，А.Я.著；吕继绍等译</w:t>
      </w:r>
    </w:p>
    <w:p>
      <w:r>
        <w:t>出版社：人民铁道出版社</w:t>
      </w:r>
    </w:p>
    <w:p>
      <w:r>
        <w:t>出版日期：1959.07</w:t>
      </w:r>
    </w:p>
    <w:p>
      <w:r>
        <w:t>总页数：593</w:t>
      </w:r>
    </w:p>
    <w:p>
      <w:r>
        <w:t>更多请访问教客网: www.jiaokey.com</w:t>
      </w:r>
    </w:p>
    <w:p>
      <w:r>
        <w:t>铁道发电厂和变压器变电所 评论地址：https://www.jiaokey.com/book/detail/11075079.html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