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计算数学和计算技术的若干问题  文集</w:t>
      </w:r>
    </w:p>
    <w:p>
      <w:r>
        <w:rPr>
          <w:rFonts w:ascii="宋体" w:hAnsi="宋体" w:eastAsia="宋体"/>
          <w:sz w:val="24"/>
        </w:rPr>
        <w:t>（苏）波格列宾斯基，С.В.等著；意天，林甫译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计算数学和计算技术的若干问题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（苏）波格列宾斯基，С.В.等著；意天，林甫译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本书出售、求购地址：https://www.jiaokey.com/book/detail/11075077.html</w:t>
      </w:r>
    </w:p>
    <w:p>
      <w:r>
        <w:t>更多相关图书推荐：https://www.jiaokey.com</w:t>
      </w:r>
    </w:p>
    <w:p>
      <w:r>
        <w:t>（苏）波格列宾斯基，С.В.等著；意天，林甫译 其他作品：https://www.jiaokey.com/tag/（苏）波格列宾斯基，С.В.等著；意天，林甫译.html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关键词搜索：https://www.jiaokey.com/tag/计算数学和计算技术的若干问题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