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苏联电力工业技术管理法规解释  上  发电厂的电气部分和电力网</w:t>
      </w:r>
    </w:p>
    <w:p>
      <w:r>
        <w:rPr>
          <w:rFonts w:ascii="宋体" w:hAnsi="宋体" w:eastAsia="宋体"/>
          <w:sz w:val="24"/>
        </w:rPr>
        <w:t>苏联电站部法规解释编辑委员会编；林启华等译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苏联电力工业技术管理法规解释  上  发电厂的电气部分和电力网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苏联电站部法规解释编辑委员会编；林启华等译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本书出售、求购地址：https://www.jiaokey.com/book/detail/11075061.html</w:t>
      </w:r>
    </w:p>
    <w:p>
      <w:r>
        <w:t>更多相关图书推荐：https://www.jiaokey.com</w:t>
      </w:r>
    </w:p>
    <w:p>
      <w:r>
        <w:t>苏联电站部法规解释编辑委员会编；林启华等译 其他作品：https://www.jiaokey.com/tag/苏联电站部法规解释编辑委员会编；林启华等译.html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关键词搜索：https://www.jiaokey.com/tag/苏联电力工业技术管理法规解释  上  发电厂的电气部分和电力网.html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