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书名：红外技术</w:t>
      </w:r>
    </w:p>
    <w:p>
      <w:r>
        <w:t>作者：（西德）K.斯达尔 G.缪斯卡著；石定河 王桂群译</w:t>
      </w:r>
    </w:p>
    <w:p>
      <w:r>
        <w:t>出版社：华中工学院出版社</w:t>
      </w:r>
    </w:p>
    <w:p>
      <w:r>
        <w:t>出版日期：1982.10</w:t>
      </w:r>
    </w:p>
    <w:p>
      <w:r>
        <w:t>总页数：250</w:t>
      </w:r>
    </w:p>
    <w:p>
      <w:r>
        <w:t>更多请访问教客网: www.jiaokey.com</w:t>
      </w:r>
    </w:p>
    <w:p>
      <w:r>
        <w:t>红外技术 评论地址：https://www.jiaokey.com/book/detail/11075059.html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