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书名：专家系统设计实用指南</w:t>
      </w:r>
    </w:p>
    <w:p>
      <w:r>
        <w:t>作者：（美）韦斯（Weiss，S.M.），（美）库利科斯基（Kulikowski，C.A.）主编；宫雷光，陈守礼译</w:t>
      </w:r>
    </w:p>
    <w:p>
      <w:r>
        <w:t>出版社：长春：吉林大学出版社</w:t>
      </w:r>
    </w:p>
    <w:p>
      <w:r>
        <w:t>出版日期：1986.08</w:t>
      </w:r>
    </w:p>
    <w:p>
      <w:r>
        <w:t>总页数：217</w:t>
      </w:r>
    </w:p>
    <w:p>
      <w:r>
        <w:t>更多请访问教客网: www.jiaokey.com</w:t>
      </w:r>
    </w:p>
    <w:p>
      <w:r>
        <w:t>专家系统设计实用指南 评论地址：https://www.jiaokey.com/book/detail/11075056.html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