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  工具和技术</w:t>
      </w:r>
    </w:p>
    <w:p>
      <w:r>
        <w:t>作者：（美）密特拉（Mittra，S.S.）著；余友泰等译</w:t>
      </w:r>
    </w:p>
    <w:p>
      <w:r>
        <w:t>出版社：学术书刊出版社</w:t>
      </w:r>
    </w:p>
    <w:p>
      <w:r>
        <w:t>出版日期：1989.09</w:t>
      </w:r>
    </w:p>
    <w:p>
      <w:r>
        <w:t>总页数：310</w:t>
      </w:r>
    </w:p>
    <w:p>
      <w:r>
        <w:t>更多请访问教客网: www.jiaokey.com</w:t>
      </w:r>
    </w:p>
    <w:p>
      <w:r>
        <w:t>决策支持系统  工具和技术 评论地址：https://www.jiaokey.com/book/detail/11075055.html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